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11B69" w14:textId="77777777" w:rsidR="001363A1" w:rsidRPr="00C2045B" w:rsidRDefault="00000000">
      <w:pPr>
        <w:pStyle w:val="Titel"/>
        <w:rPr>
          <w:lang w:val="pl-PL"/>
        </w:rPr>
      </w:pPr>
      <w:r w:rsidRPr="00C2045B">
        <w:rPr>
          <w:lang w:val="pl-PL"/>
        </w:rPr>
        <w:t>Rowerowe nowości w Austrii – lato 2025 (z linkami)</w:t>
      </w:r>
    </w:p>
    <w:p w14:paraId="6B25431D" w14:textId="77777777" w:rsidR="001363A1" w:rsidRPr="00C2045B" w:rsidRDefault="00000000">
      <w:pPr>
        <w:pStyle w:val="berschrift2"/>
        <w:rPr>
          <w:lang w:val="pl-PL"/>
        </w:rPr>
      </w:pPr>
      <w:r w:rsidRPr="00C2045B">
        <w:rPr>
          <w:lang w:val="pl-PL"/>
        </w:rPr>
        <w:t xml:space="preserve">Karyntia – </w:t>
      </w:r>
      <w:proofErr w:type="spellStart"/>
      <w:r w:rsidRPr="00C2045B">
        <w:rPr>
          <w:lang w:val="pl-PL"/>
        </w:rPr>
        <w:t>Skillcenter</w:t>
      </w:r>
      <w:proofErr w:type="spellEnd"/>
      <w:r w:rsidRPr="00C2045B">
        <w:rPr>
          <w:lang w:val="pl-PL"/>
        </w:rPr>
        <w:t xml:space="preserve"> </w:t>
      </w:r>
      <w:proofErr w:type="spellStart"/>
      <w:r w:rsidRPr="00C2045B">
        <w:rPr>
          <w:lang w:val="pl-PL"/>
        </w:rPr>
        <w:t>Obermillstatt</w:t>
      </w:r>
      <w:proofErr w:type="spellEnd"/>
    </w:p>
    <w:p w14:paraId="0F8CA3AD" w14:textId="77777777" w:rsidR="001363A1" w:rsidRPr="00C2045B" w:rsidRDefault="00000000">
      <w:pPr>
        <w:rPr>
          <w:lang w:val="pl-PL"/>
        </w:rPr>
      </w:pPr>
      <w:r w:rsidRPr="00C2045B">
        <w:rPr>
          <w:lang w:val="pl-PL"/>
        </w:rPr>
        <w:t xml:space="preserve">W </w:t>
      </w:r>
      <w:proofErr w:type="spellStart"/>
      <w:r w:rsidRPr="00C2045B">
        <w:rPr>
          <w:lang w:val="pl-PL"/>
        </w:rPr>
        <w:t>Obermillstatt</w:t>
      </w:r>
      <w:proofErr w:type="spellEnd"/>
      <w:r w:rsidRPr="00C2045B">
        <w:rPr>
          <w:lang w:val="pl-PL"/>
        </w:rPr>
        <w:t xml:space="preserve"> (region </w:t>
      </w:r>
      <w:proofErr w:type="spellStart"/>
      <w:r w:rsidRPr="00C2045B">
        <w:rPr>
          <w:lang w:val="pl-PL"/>
        </w:rPr>
        <w:t>Millstätter</w:t>
      </w:r>
      <w:proofErr w:type="spellEnd"/>
      <w:r w:rsidRPr="00C2045B">
        <w:rPr>
          <w:lang w:val="pl-PL"/>
        </w:rPr>
        <w:t xml:space="preserve"> </w:t>
      </w:r>
      <w:proofErr w:type="spellStart"/>
      <w:r w:rsidRPr="00C2045B">
        <w:rPr>
          <w:lang w:val="pl-PL"/>
        </w:rPr>
        <w:t>See</w:t>
      </w:r>
      <w:proofErr w:type="spellEnd"/>
      <w:r w:rsidRPr="00C2045B">
        <w:rPr>
          <w:lang w:val="pl-PL"/>
        </w:rPr>
        <w:t xml:space="preserve"> – Bad </w:t>
      </w:r>
      <w:proofErr w:type="spellStart"/>
      <w:r w:rsidRPr="00C2045B">
        <w:rPr>
          <w:lang w:val="pl-PL"/>
        </w:rPr>
        <w:t>Kleinkirchheim</w:t>
      </w:r>
      <w:proofErr w:type="spellEnd"/>
      <w:r w:rsidRPr="00C2045B">
        <w:rPr>
          <w:lang w:val="pl-PL"/>
        </w:rPr>
        <w:t xml:space="preserve"> – </w:t>
      </w:r>
      <w:proofErr w:type="spellStart"/>
      <w:r w:rsidRPr="00C2045B">
        <w:rPr>
          <w:lang w:val="pl-PL"/>
        </w:rPr>
        <w:t>Nockberge</w:t>
      </w:r>
      <w:proofErr w:type="spellEnd"/>
      <w:r w:rsidRPr="00C2045B">
        <w:rPr>
          <w:lang w:val="pl-PL"/>
        </w:rPr>
        <w:t>) zostanie na początku czerwca 2025 otwarte nowe centrum treningowe dla rowerzystów górskich. Do dyspozycji będą trasy treningowe o stopniu trudności niebieskim, czerwonym i czarnym, o łącznej długości ok. 1,2 km.</w:t>
      </w:r>
    </w:p>
    <w:p w14:paraId="216FEC4E" w14:textId="77777777" w:rsidR="001363A1" w:rsidRPr="00C2045B" w:rsidRDefault="00000000">
      <w:pPr>
        <w:rPr>
          <w:lang w:val="pl-PL"/>
        </w:rPr>
      </w:pPr>
      <w:r w:rsidRPr="00C2045B">
        <w:rPr>
          <w:lang w:val="pl-PL"/>
        </w:rPr>
        <w:t>Więcej informacji: https://www.seeundberg.at</w:t>
      </w:r>
    </w:p>
    <w:p w14:paraId="5DC9389D" w14:textId="77777777" w:rsidR="001363A1" w:rsidRPr="00C2045B" w:rsidRDefault="001363A1">
      <w:pPr>
        <w:rPr>
          <w:lang w:val="pl-PL"/>
        </w:rPr>
      </w:pPr>
    </w:p>
    <w:p w14:paraId="0B8DB56E" w14:textId="77777777" w:rsidR="001363A1" w:rsidRPr="00C2045B" w:rsidRDefault="00000000">
      <w:pPr>
        <w:pStyle w:val="berschrift2"/>
        <w:rPr>
          <w:lang w:val="pl-PL"/>
        </w:rPr>
      </w:pPr>
      <w:r w:rsidRPr="00C2045B">
        <w:rPr>
          <w:lang w:val="pl-PL"/>
        </w:rPr>
        <w:t xml:space="preserve">Karyntia – Dwie nowe trasy w MTB ZONE </w:t>
      </w:r>
      <w:proofErr w:type="spellStart"/>
      <w:r w:rsidRPr="00C2045B">
        <w:rPr>
          <w:lang w:val="pl-PL"/>
        </w:rPr>
        <w:t>Bikepark</w:t>
      </w:r>
      <w:proofErr w:type="spellEnd"/>
      <w:r w:rsidRPr="00C2045B">
        <w:rPr>
          <w:lang w:val="pl-PL"/>
        </w:rPr>
        <w:t xml:space="preserve"> </w:t>
      </w:r>
      <w:proofErr w:type="spellStart"/>
      <w:r w:rsidRPr="00C2045B">
        <w:rPr>
          <w:lang w:val="pl-PL"/>
        </w:rPr>
        <w:t>Petzen</w:t>
      </w:r>
      <w:proofErr w:type="spellEnd"/>
    </w:p>
    <w:p w14:paraId="567600FF" w14:textId="77777777" w:rsidR="001363A1" w:rsidRPr="00C2045B" w:rsidRDefault="00000000">
      <w:pPr>
        <w:rPr>
          <w:lang w:val="pl-PL"/>
        </w:rPr>
      </w:pPr>
      <w:proofErr w:type="spellStart"/>
      <w:r w:rsidRPr="00C2045B">
        <w:rPr>
          <w:lang w:val="pl-PL"/>
        </w:rPr>
        <w:t>Bikepark</w:t>
      </w:r>
      <w:proofErr w:type="spellEnd"/>
      <w:r w:rsidRPr="00C2045B">
        <w:rPr>
          <w:lang w:val="pl-PL"/>
        </w:rPr>
        <w:t xml:space="preserve"> </w:t>
      </w:r>
      <w:proofErr w:type="spellStart"/>
      <w:r w:rsidRPr="00C2045B">
        <w:rPr>
          <w:lang w:val="pl-PL"/>
        </w:rPr>
        <w:t>Petzen</w:t>
      </w:r>
      <w:proofErr w:type="spellEnd"/>
      <w:r w:rsidRPr="00C2045B">
        <w:rPr>
          <w:lang w:val="pl-PL"/>
        </w:rPr>
        <w:t xml:space="preserve"> rozszerza swoją ofertę o dwie nowe leśne trasy typu </w:t>
      </w:r>
      <w:proofErr w:type="spellStart"/>
      <w:r w:rsidRPr="00C2045B">
        <w:rPr>
          <w:lang w:val="pl-PL"/>
        </w:rPr>
        <w:t>jump-trail</w:t>
      </w:r>
      <w:proofErr w:type="spellEnd"/>
      <w:r w:rsidRPr="00C2045B">
        <w:rPr>
          <w:lang w:val="pl-PL"/>
        </w:rPr>
        <w:t xml:space="preserve">. Pierwsza ma 1,5 km długości i zawiera skocznie, elementy drewniane i </w:t>
      </w:r>
      <w:proofErr w:type="spellStart"/>
      <w:r w:rsidRPr="00C2045B">
        <w:rPr>
          <w:lang w:val="pl-PL"/>
        </w:rPr>
        <w:t>dropy</w:t>
      </w:r>
      <w:proofErr w:type="spellEnd"/>
      <w:r w:rsidRPr="00C2045B">
        <w:rPr>
          <w:lang w:val="pl-PL"/>
        </w:rPr>
        <w:t xml:space="preserve"> (średni–trudny poziom). Druga, o długości 1,4 km, jest bardziej naturalna, również średnio trudna, z technicznymi przeszkodami.</w:t>
      </w:r>
    </w:p>
    <w:p w14:paraId="08110DC8" w14:textId="77777777" w:rsidR="001363A1" w:rsidRPr="00C2045B" w:rsidRDefault="00000000">
      <w:pPr>
        <w:rPr>
          <w:lang w:val="pl-PL"/>
        </w:rPr>
      </w:pPr>
      <w:r w:rsidRPr="00C2045B">
        <w:rPr>
          <w:lang w:val="pl-PL"/>
        </w:rPr>
        <w:t>Więcej informacji: https://www.mtbzone-bikepark.com</w:t>
      </w:r>
    </w:p>
    <w:p w14:paraId="114A6EA7" w14:textId="77777777" w:rsidR="001363A1" w:rsidRPr="00C2045B" w:rsidRDefault="001363A1">
      <w:pPr>
        <w:rPr>
          <w:lang w:val="pl-PL"/>
        </w:rPr>
      </w:pPr>
    </w:p>
    <w:p w14:paraId="6F83AA99" w14:textId="77777777" w:rsidR="001363A1" w:rsidRPr="00C2045B" w:rsidRDefault="00000000">
      <w:pPr>
        <w:pStyle w:val="berschrift2"/>
        <w:rPr>
          <w:lang w:val="pl-PL"/>
        </w:rPr>
      </w:pPr>
      <w:r w:rsidRPr="00C2045B">
        <w:rPr>
          <w:lang w:val="pl-PL"/>
        </w:rPr>
        <w:t>Górna Austria – Trasa Odkrywcza (</w:t>
      </w:r>
      <w:proofErr w:type="spellStart"/>
      <w:r w:rsidRPr="00C2045B">
        <w:rPr>
          <w:lang w:val="pl-PL"/>
        </w:rPr>
        <w:t>Entdecker-Radtour</w:t>
      </w:r>
      <w:proofErr w:type="spellEnd"/>
      <w:r w:rsidRPr="00C2045B">
        <w:rPr>
          <w:lang w:val="pl-PL"/>
        </w:rPr>
        <w:t>)</w:t>
      </w:r>
    </w:p>
    <w:p w14:paraId="293496AF" w14:textId="77777777" w:rsidR="001363A1" w:rsidRPr="00C2045B" w:rsidRDefault="00000000">
      <w:pPr>
        <w:rPr>
          <w:lang w:val="pl-PL"/>
        </w:rPr>
      </w:pPr>
      <w:r w:rsidRPr="00C2045B">
        <w:rPr>
          <w:lang w:val="pl-PL"/>
        </w:rPr>
        <w:t xml:space="preserve">Nowa 180-kilometrowa trasa rowerowa prowadzi przez region </w:t>
      </w:r>
      <w:proofErr w:type="spellStart"/>
      <w:r w:rsidRPr="00C2045B">
        <w:rPr>
          <w:lang w:val="pl-PL"/>
        </w:rPr>
        <w:t>Entdeckerviertel</w:t>
      </w:r>
      <w:proofErr w:type="spellEnd"/>
      <w:r w:rsidRPr="00C2045B">
        <w:rPr>
          <w:lang w:val="pl-PL"/>
        </w:rPr>
        <w:t xml:space="preserve"> (między rzekami </w:t>
      </w:r>
      <w:proofErr w:type="spellStart"/>
      <w:r w:rsidRPr="00C2045B">
        <w:rPr>
          <w:lang w:val="pl-PL"/>
        </w:rPr>
        <w:t>Salzach</w:t>
      </w:r>
      <w:proofErr w:type="spellEnd"/>
      <w:r w:rsidRPr="00C2045B">
        <w:rPr>
          <w:lang w:val="pl-PL"/>
        </w:rPr>
        <w:t xml:space="preserve">, Inn i doliną </w:t>
      </w:r>
      <w:proofErr w:type="spellStart"/>
      <w:r w:rsidRPr="00C2045B">
        <w:rPr>
          <w:lang w:val="pl-PL"/>
        </w:rPr>
        <w:t>Mattigtal</w:t>
      </w:r>
      <w:proofErr w:type="spellEnd"/>
      <w:r w:rsidRPr="00C2045B">
        <w:rPr>
          <w:lang w:val="pl-PL"/>
        </w:rPr>
        <w:t xml:space="preserve">). Trasa biegnie przez historyczne miasteczka i przyrodnicze atrakcje, takie jak torfowisko </w:t>
      </w:r>
      <w:proofErr w:type="spellStart"/>
      <w:r w:rsidRPr="00C2045B">
        <w:rPr>
          <w:lang w:val="pl-PL"/>
        </w:rPr>
        <w:t>Ibmer</w:t>
      </w:r>
      <w:proofErr w:type="spellEnd"/>
      <w:r w:rsidRPr="00C2045B">
        <w:rPr>
          <w:lang w:val="pl-PL"/>
        </w:rPr>
        <w:t xml:space="preserve"> </w:t>
      </w:r>
      <w:proofErr w:type="spellStart"/>
      <w:r w:rsidRPr="00C2045B">
        <w:rPr>
          <w:lang w:val="pl-PL"/>
        </w:rPr>
        <w:t>Moor</w:t>
      </w:r>
      <w:proofErr w:type="spellEnd"/>
      <w:r w:rsidRPr="00C2045B">
        <w:rPr>
          <w:lang w:val="pl-PL"/>
        </w:rPr>
        <w:t xml:space="preserve"> czy ptasie eldorado </w:t>
      </w:r>
      <w:proofErr w:type="spellStart"/>
      <w:r w:rsidRPr="00C2045B">
        <w:rPr>
          <w:lang w:val="pl-PL"/>
        </w:rPr>
        <w:t>Weidmoos</w:t>
      </w:r>
      <w:proofErr w:type="spellEnd"/>
      <w:r w:rsidRPr="00C2045B">
        <w:rPr>
          <w:lang w:val="pl-PL"/>
        </w:rPr>
        <w:t>.</w:t>
      </w:r>
    </w:p>
    <w:p w14:paraId="61858F04" w14:textId="77777777" w:rsidR="001363A1" w:rsidRPr="00C2045B" w:rsidRDefault="00000000">
      <w:pPr>
        <w:rPr>
          <w:lang w:val="pl-PL"/>
        </w:rPr>
      </w:pPr>
      <w:r w:rsidRPr="00C2045B">
        <w:rPr>
          <w:lang w:val="pl-PL"/>
        </w:rPr>
        <w:t>Więcej informacji: https://www.entdeckerviertel.at</w:t>
      </w:r>
    </w:p>
    <w:p w14:paraId="5BCC6551" w14:textId="77777777" w:rsidR="001363A1" w:rsidRPr="00C2045B" w:rsidRDefault="001363A1">
      <w:pPr>
        <w:rPr>
          <w:lang w:val="pl-PL"/>
        </w:rPr>
      </w:pPr>
    </w:p>
    <w:p w14:paraId="4B57BE99" w14:textId="77777777" w:rsidR="001363A1" w:rsidRPr="00C2045B" w:rsidRDefault="00000000">
      <w:pPr>
        <w:pStyle w:val="berschrift2"/>
        <w:rPr>
          <w:lang w:val="pl-PL"/>
        </w:rPr>
      </w:pPr>
      <w:r w:rsidRPr="00C2045B">
        <w:rPr>
          <w:lang w:val="pl-PL"/>
        </w:rPr>
        <w:t xml:space="preserve">Górna Austria – Strefa </w:t>
      </w:r>
      <w:proofErr w:type="spellStart"/>
      <w:r w:rsidRPr="00C2045B">
        <w:rPr>
          <w:lang w:val="pl-PL"/>
        </w:rPr>
        <w:t>Trailowa</w:t>
      </w:r>
      <w:proofErr w:type="spellEnd"/>
      <w:r w:rsidRPr="00C2045B">
        <w:rPr>
          <w:lang w:val="pl-PL"/>
        </w:rPr>
        <w:t xml:space="preserve"> w </w:t>
      </w:r>
      <w:proofErr w:type="spellStart"/>
      <w:r w:rsidRPr="00C2045B">
        <w:rPr>
          <w:lang w:val="pl-PL"/>
        </w:rPr>
        <w:t>Obertraun</w:t>
      </w:r>
      <w:proofErr w:type="spellEnd"/>
    </w:p>
    <w:p w14:paraId="0037DC30" w14:textId="77777777" w:rsidR="001363A1" w:rsidRPr="00C2045B" w:rsidRDefault="00000000">
      <w:pPr>
        <w:rPr>
          <w:lang w:val="pl-PL"/>
        </w:rPr>
      </w:pPr>
      <w:r w:rsidRPr="00C2045B">
        <w:rPr>
          <w:lang w:val="pl-PL"/>
        </w:rPr>
        <w:t xml:space="preserve">Od jesieni 2024 w </w:t>
      </w:r>
      <w:proofErr w:type="spellStart"/>
      <w:r w:rsidRPr="00C2045B">
        <w:rPr>
          <w:lang w:val="pl-PL"/>
        </w:rPr>
        <w:t>Obertraun</w:t>
      </w:r>
      <w:proofErr w:type="spellEnd"/>
      <w:r w:rsidRPr="00C2045B">
        <w:rPr>
          <w:lang w:val="pl-PL"/>
        </w:rPr>
        <w:t xml:space="preserve"> działa nowa leśna strefa z pięcioma </w:t>
      </w:r>
      <w:proofErr w:type="spellStart"/>
      <w:r w:rsidRPr="00C2045B">
        <w:rPr>
          <w:lang w:val="pl-PL"/>
        </w:rPr>
        <w:t>singletrackami</w:t>
      </w:r>
      <w:proofErr w:type="spellEnd"/>
      <w:r w:rsidRPr="00C2045B">
        <w:rPr>
          <w:lang w:val="pl-PL"/>
        </w:rPr>
        <w:t xml:space="preserve"> o różnym poziomie trudności. Łączna długość tras to 1,5 km. Są one zintegrowane z trasą MTB S218 (</w:t>
      </w:r>
      <w:proofErr w:type="spellStart"/>
      <w:r w:rsidRPr="00C2045B">
        <w:rPr>
          <w:lang w:val="pl-PL"/>
        </w:rPr>
        <w:t>Koppenwinkel</w:t>
      </w:r>
      <w:proofErr w:type="spellEnd"/>
      <w:r w:rsidRPr="00C2045B">
        <w:rPr>
          <w:lang w:val="pl-PL"/>
        </w:rPr>
        <w:t xml:space="preserve"> </w:t>
      </w:r>
      <w:proofErr w:type="spellStart"/>
      <w:r w:rsidRPr="00C2045B">
        <w:rPr>
          <w:lang w:val="pl-PL"/>
        </w:rPr>
        <w:t>Runde</w:t>
      </w:r>
      <w:proofErr w:type="spellEnd"/>
      <w:r w:rsidRPr="00C2045B">
        <w:rPr>
          <w:lang w:val="pl-PL"/>
        </w:rPr>
        <w:t>, 11,5 km, łatwa), łączącą się z kolejką Dachstein-</w:t>
      </w:r>
      <w:proofErr w:type="spellStart"/>
      <w:r w:rsidRPr="00C2045B">
        <w:rPr>
          <w:lang w:val="pl-PL"/>
        </w:rPr>
        <w:t>Krippenstein</w:t>
      </w:r>
      <w:proofErr w:type="spellEnd"/>
      <w:r w:rsidRPr="00C2045B">
        <w:rPr>
          <w:lang w:val="pl-PL"/>
        </w:rPr>
        <w:t>.</w:t>
      </w:r>
    </w:p>
    <w:p w14:paraId="7A06C06D" w14:textId="77777777" w:rsidR="001363A1" w:rsidRPr="00C2045B" w:rsidRDefault="00000000">
      <w:pPr>
        <w:rPr>
          <w:lang w:val="pl-PL"/>
        </w:rPr>
      </w:pPr>
      <w:r w:rsidRPr="00C2045B">
        <w:rPr>
          <w:lang w:val="pl-PL"/>
        </w:rPr>
        <w:t>Więcej informacji: https://www.mtblinz.at</w:t>
      </w:r>
    </w:p>
    <w:p w14:paraId="70110F21" w14:textId="77777777" w:rsidR="001363A1" w:rsidRPr="00C2045B" w:rsidRDefault="001363A1">
      <w:pPr>
        <w:rPr>
          <w:lang w:val="pl-PL"/>
        </w:rPr>
      </w:pPr>
    </w:p>
    <w:p w14:paraId="597E650A" w14:textId="77777777" w:rsidR="001363A1" w:rsidRPr="00C2045B" w:rsidRDefault="00000000">
      <w:pPr>
        <w:pStyle w:val="berschrift2"/>
        <w:rPr>
          <w:lang w:val="pl-PL"/>
        </w:rPr>
      </w:pPr>
      <w:proofErr w:type="spellStart"/>
      <w:r w:rsidRPr="00C2045B">
        <w:rPr>
          <w:lang w:val="pl-PL"/>
        </w:rPr>
        <w:lastRenderedPageBreak/>
        <w:t>SalzburgerLand</w:t>
      </w:r>
      <w:proofErr w:type="spellEnd"/>
      <w:r w:rsidRPr="00C2045B">
        <w:rPr>
          <w:lang w:val="pl-PL"/>
        </w:rPr>
        <w:t xml:space="preserve"> – </w:t>
      </w:r>
      <w:proofErr w:type="spellStart"/>
      <w:r w:rsidRPr="00C2045B">
        <w:rPr>
          <w:lang w:val="pl-PL"/>
        </w:rPr>
        <w:t>Epic</w:t>
      </w:r>
      <w:proofErr w:type="spellEnd"/>
      <w:r w:rsidRPr="00C2045B">
        <w:rPr>
          <w:lang w:val="pl-PL"/>
        </w:rPr>
        <w:t xml:space="preserve"> </w:t>
      </w:r>
      <w:proofErr w:type="spellStart"/>
      <w:r w:rsidRPr="00C2045B">
        <w:rPr>
          <w:lang w:val="pl-PL"/>
        </w:rPr>
        <w:t>Bikepark</w:t>
      </w:r>
      <w:proofErr w:type="spellEnd"/>
      <w:r w:rsidRPr="00C2045B">
        <w:rPr>
          <w:lang w:val="pl-PL"/>
        </w:rPr>
        <w:t xml:space="preserve"> </w:t>
      </w:r>
      <w:proofErr w:type="spellStart"/>
      <w:r w:rsidRPr="00C2045B">
        <w:rPr>
          <w:lang w:val="pl-PL"/>
        </w:rPr>
        <w:t>Leogang</w:t>
      </w:r>
      <w:proofErr w:type="spellEnd"/>
    </w:p>
    <w:p w14:paraId="60F71ACE" w14:textId="77777777" w:rsidR="001363A1" w:rsidRPr="00C2045B" w:rsidRDefault="00000000">
      <w:pPr>
        <w:rPr>
          <w:lang w:val="pl-PL"/>
        </w:rPr>
      </w:pPr>
      <w:r w:rsidRPr="00C2045B">
        <w:rPr>
          <w:lang w:val="pl-PL"/>
        </w:rPr>
        <w:t xml:space="preserve">Latem 2025 w największym </w:t>
      </w:r>
      <w:proofErr w:type="spellStart"/>
      <w:r w:rsidRPr="00C2045B">
        <w:rPr>
          <w:lang w:val="pl-PL"/>
        </w:rPr>
        <w:t>bikeparku</w:t>
      </w:r>
      <w:proofErr w:type="spellEnd"/>
      <w:r w:rsidRPr="00C2045B">
        <w:rPr>
          <w:lang w:val="pl-PL"/>
        </w:rPr>
        <w:t xml:space="preserve"> Austrii pojawi się nowa czerwona linia (1,3 km) i nowa niebieska (600 m), a także trudny czarny </w:t>
      </w:r>
      <w:proofErr w:type="spellStart"/>
      <w:r w:rsidRPr="00C2045B">
        <w:rPr>
          <w:lang w:val="pl-PL"/>
        </w:rPr>
        <w:t>singletrack</w:t>
      </w:r>
      <w:proofErr w:type="spellEnd"/>
      <w:r w:rsidRPr="00C2045B">
        <w:rPr>
          <w:lang w:val="pl-PL"/>
        </w:rPr>
        <w:t xml:space="preserve"> (1,3 km). Popularna trasa </w:t>
      </w:r>
      <w:proofErr w:type="spellStart"/>
      <w:r w:rsidRPr="00C2045B">
        <w:rPr>
          <w:lang w:val="pl-PL"/>
        </w:rPr>
        <w:t>Hangman</w:t>
      </w:r>
      <w:proofErr w:type="spellEnd"/>
      <w:r w:rsidRPr="00C2045B">
        <w:rPr>
          <w:lang w:val="pl-PL"/>
        </w:rPr>
        <w:t xml:space="preserve"> I zostanie urozmaicona o trzy warianty (czarne i czerwone).</w:t>
      </w:r>
    </w:p>
    <w:p w14:paraId="02CC3971" w14:textId="77777777" w:rsidR="001363A1" w:rsidRPr="00C2045B" w:rsidRDefault="00000000">
      <w:pPr>
        <w:rPr>
          <w:lang w:val="pl-PL"/>
        </w:rPr>
      </w:pPr>
      <w:r w:rsidRPr="00C2045B">
        <w:rPr>
          <w:lang w:val="pl-PL"/>
        </w:rPr>
        <w:t>Więcej informacji: https://bikepark.saalfelden-leogang.com</w:t>
      </w:r>
    </w:p>
    <w:p w14:paraId="6FC4470A" w14:textId="77777777" w:rsidR="001363A1" w:rsidRPr="00C2045B" w:rsidRDefault="001363A1">
      <w:pPr>
        <w:rPr>
          <w:lang w:val="pl-PL"/>
        </w:rPr>
      </w:pPr>
    </w:p>
    <w:p w14:paraId="57E6442B" w14:textId="77777777" w:rsidR="001363A1" w:rsidRPr="00C2045B" w:rsidRDefault="00000000">
      <w:pPr>
        <w:pStyle w:val="berschrift2"/>
        <w:rPr>
          <w:lang w:val="pl-PL"/>
        </w:rPr>
      </w:pPr>
      <w:proofErr w:type="spellStart"/>
      <w:r w:rsidRPr="00C2045B">
        <w:rPr>
          <w:lang w:val="pl-PL"/>
        </w:rPr>
        <w:t>SalzburgerLand</w:t>
      </w:r>
      <w:proofErr w:type="spellEnd"/>
      <w:r w:rsidRPr="00C2045B">
        <w:rPr>
          <w:lang w:val="pl-PL"/>
        </w:rPr>
        <w:t xml:space="preserve"> – Pętla </w:t>
      </w:r>
      <w:proofErr w:type="spellStart"/>
      <w:r w:rsidRPr="00C2045B">
        <w:rPr>
          <w:lang w:val="pl-PL"/>
        </w:rPr>
        <w:t>Königslehen</w:t>
      </w:r>
      <w:proofErr w:type="spellEnd"/>
      <w:r w:rsidRPr="00C2045B">
        <w:rPr>
          <w:lang w:val="pl-PL"/>
        </w:rPr>
        <w:t xml:space="preserve"> w </w:t>
      </w:r>
      <w:proofErr w:type="spellStart"/>
      <w:r w:rsidRPr="00C2045B">
        <w:rPr>
          <w:lang w:val="pl-PL"/>
        </w:rPr>
        <w:t>Radstadt</w:t>
      </w:r>
      <w:proofErr w:type="spellEnd"/>
    </w:p>
    <w:p w14:paraId="37D20801" w14:textId="77777777" w:rsidR="001363A1" w:rsidRPr="00C2045B" w:rsidRDefault="00000000">
      <w:pPr>
        <w:rPr>
          <w:lang w:val="pl-PL"/>
        </w:rPr>
      </w:pPr>
      <w:r w:rsidRPr="00C2045B">
        <w:rPr>
          <w:lang w:val="pl-PL"/>
        </w:rPr>
        <w:t xml:space="preserve">Nowa, 20-kilometrowa pętla MTB prowadzi z </w:t>
      </w:r>
      <w:proofErr w:type="spellStart"/>
      <w:r w:rsidRPr="00C2045B">
        <w:rPr>
          <w:lang w:val="pl-PL"/>
        </w:rPr>
        <w:t>Radstadt</w:t>
      </w:r>
      <w:proofErr w:type="spellEnd"/>
      <w:r w:rsidRPr="00C2045B">
        <w:rPr>
          <w:lang w:val="pl-PL"/>
        </w:rPr>
        <w:t xml:space="preserve"> przez </w:t>
      </w:r>
      <w:proofErr w:type="spellStart"/>
      <w:r w:rsidRPr="00C2045B">
        <w:rPr>
          <w:lang w:val="pl-PL"/>
        </w:rPr>
        <w:t>Kemahdhöhe</w:t>
      </w:r>
      <w:proofErr w:type="spellEnd"/>
      <w:r w:rsidRPr="00C2045B">
        <w:rPr>
          <w:lang w:val="pl-PL"/>
        </w:rPr>
        <w:t xml:space="preserve"> (1 544 m n.p.m.) i z powrotem. Przy trasie znajduje się górska gospoda </w:t>
      </w:r>
      <w:proofErr w:type="spellStart"/>
      <w:r w:rsidRPr="00C2045B">
        <w:rPr>
          <w:lang w:val="pl-PL"/>
        </w:rPr>
        <w:t>Bliembauer</w:t>
      </w:r>
      <w:proofErr w:type="spellEnd"/>
      <w:r w:rsidRPr="00C2045B">
        <w:rPr>
          <w:lang w:val="pl-PL"/>
        </w:rPr>
        <w:t xml:space="preserve"> – doskonałe miejsce na odpoczynek.</w:t>
      </w:r>
    </w:p>
    <w:p w14:paraId="0F89D4CD" w14:textId="77777777" w:rsidR="001363A1" w:rsidRPr="00C2045B" w:rsidRDefault="00000000">
      <w:pPr>
        <w:rPr>
          <w:lang w:val="pl-PL"/>
        </w:rPr>
      </w:pPr>
      <w:r w:rsidRPr="00C2045B">
        <w:rPr>
          <w:lang w:val="pl-PL"/>
        </w:rPr>
        <w:t>Więcej informacji: https://www.radstadt.com</w:t>
      </w:r>
    </w:p>
    <w:p w14:paraId="35B5660F" w14:textId="77777777" w:rsidR="001363A1" w:rsidRPr="00C2045B" w:rsidRDefault="001363A1">
      <w:pPr>
        <w:rPr>
          <w:lang w:val="pl-PL"/>
        </w:rPr>
      </w:pPr>
    </w:p>
    <w:p w14:paraId="0B192006" w14:textId="77777777" w:rsidR="001363A1" w:rsidRPr="00C2045B" w:rsidRDefault="00000000">
      <w:pPr>
        <w:pStyle w:val="berschrift2"/>
        <w:rPr>
          <w:lang w:val="pl-PL"/>
        </w:rPr>
      </w:pPr>
      <w:r w:rsidRPr="00C2045B">
        <w:rPr>
          <w:lang w:val="pl-PL"/>
        </w:rPr>
        <w:t xml:space="preserve">Styria – </w:t>
      </w:r>
      <w:proofErr w:type="spellStart"/>
      <w:r w:rsidRPr="00C2045B">
        <w:rPr>
          <w:lang w:val="pl-PL"/>
        </w:rPr>
        <w:t>Kreischi</w:t>
      </w:r>
      <w:proofErr w:type="spellEnd"/>
      <w:r w:rsidRPr="00C2045B">
        <w:rPr>
          <w:lang w:val="pl-PL"/>
        </w:rPr>
        <w:t xml:space="preserve"> </w:t>
      </w:r>
      <w:proofErr w:type="spellStart"/>
      <w:r w:rsidRPr="00C2045B">
        <w:rPr>
          <w:lang w:val="pl-PL"/>
        </w:rPr>
        <w:t>Bikeland</w:t>
      </w:r>
      <w:proofErr w:type="spellEnd"/>
    </w:p>
    <w:p w14:paraId="5DEE4019" w14:textId="77777777" w:rsidR="001363A1" w:rsidRPr="00C2045B" w:rsidRDefault="00000000">
      <w:pPr>
        <w:rPr>
          <w:lang w:val="pl-PL"/>
        </w:rPr>
      </w:pPr>
      <w:r w:rsidRPr="00C2045B">
        <w:rPr>
          <w:lang w:val="pl-PL"/>
        </w:rPr>
        <w:t xml:space="preserve">Nowy park rowerowy pod górą </w:t>
      </w:r>
      <w:proofErr w:type="spellStart"/>
      <w:r w:rsidRPr="00C2045B">
        <w:rPr>
          <w:lang w:val="pl-PL"/>
        </w:rPr>
        <w:t>Kreischberg</w:t>
      </w:r>
      <w:proofErr w:type="spellEnd"/>
      <w:r w:rsidRPr="00C2045B">
        <w:rPr>
          <w:lang w:val="pl-PL"/>
        </w:rPr>
        <w:t xml:space="preserve"> (okolice </w:t>
      </w:r>
      <w:proofErr w:type="spellStart"/>
      <w:r w:rsidRPr="00C2045B">
        <w:rPr>
          <w:lang w:val="pl-PL"/>
        </w:rPr>
        <w:t>Murau</w:t>
      </w:r>
      <w:proofErr w:type="spellEnd"/>
      <w:r w:rsidRPr="00C2045B">
        <w:rPr>
          <w:lang w:val="pl-PL"/>
        </w:rPr>
        <w:t>) to idealne miejsce dla początkujących i dzieci. Znajdują się tu elementy treningowe o różnym poziomie trudności, wypożyczalnia rowerów i szkoła jazdy.</w:t>
      </w:r>
    </w:p>
    <w:p w14:paraId="181DE895" w14:textId="77777777" w:rsidR="001363A1" w:rsidRPr="00C2045B" w:rsidRDefault="00000000">
      <w:pPr>
        <w:rPr>
          <w:lang w:val="pl-PL"/>
        </w:rPr>
      </w:pPr>
      <w:r w:rsidRPr="00C2045B">
        <w:rPr>
          <w:lang w:val="pl-PL"/>
        </w:rPr>
        <w:t>Więcej informacji: https://www.steiermark.com</w:t>
      </w:r>
    </w:p>
    <w:p w14:paraId="4E706C60" w14:textId="77777777" w:rsidR="001363A1" w:rsidRPr="00C2045B" w:rsidRDefault="001363A1">
      <w:pPr>
        <w:rPr>
          <w:lang w:val="pl-PL"/>
        </w:rPr>
      </w:pPr>
    </w:p>
    <w:p w14:paraId="49FA8D52" w14:textId="77777777" w:rsidR="001363A1" w:rsidRPr="00C2045B" w:rsidRDefault="00000000">
      <w:pPr>
        <w:pStyle w:val="berschrift2"/>
        <w:rPr>
          <w:lang w:val="pl-PL"/>
        </w:rPr>
      </w:pPr>
      <w:r w:rsidRPr="00C2045B">
        <w:rPr>
          <w:lang w:val="pl-PL"/>
        </w:rPr>
        <w:t xml:space="preserve">Styria – Pierwszy dostępny dla osób z niepełnosprawnościami </w:t>
      </w:r>
      <w:proofErr w:type="spellStart"/>
      <w:r w:rsidRPr="00C2045B">
        <w:rPr>
          <w:lang w:val="pl-PL"/>
        </w:rPr>
        <w:t>trail</w:t>
      </w:r>
      <w:proofErr w:type="spellEnd"/>
      <w:r w:rsidRPr="00C2045B">
        <w:rPr>
          <w:lang w:val="pl-PL"/>
        </w:rPr>
        <w:t xml:space="preserve"> MTB</w:t>
      </w:r>
    </w:p>
    <w:p w14:paraId="2C0C5297" w14:textId="77777777" w:rsidR="001363A1" w:rsidRPr="00C2045B" w:rsidRDefault="00000000">
      <w:pPr>
        <w:rPr>
          <w:lang w:val="pl-PL"/>
        </w:rPr>
      </w:pPr>
      <w:r w:rsidRPr="00C2045B">
        <w:rPr>
          <w:lang w:val="pl-PL"/>
        </w:rPr>
        <w:t xml:space="preserve">W </w:t>
      </w:r>
      <w:proofErr w:type="spellStart"/>
      <w:r w:rsidRPr="00C2045B">
        <w:rPr>
          <w:lang w:val="pl-PL"/>
        </w:rPr>
        <w:t>Kobenz</w:t>
      </w:r>
      <w:proofErr w:type="spellEnd"/>
      <w:r w:rsidRPr="00C2045B">
        <w:rPr>
          <w:lang w:val="pl-PL"/>
        </w:rPr>
        <w:t xml:space="preserve"> (</w:t>
      </w:r>
      <w:proofErr w:type="spellStart"/>
      <w:r w:rsidRPr="00C2045B">
        <w:rPr>
          <w:lang w:val="pl-PL"/>
        </w:rPr>
        <w:t>Murtal</w:t>
      </w:r>
      <w:proofErr w:type="spellEnd"/>
      <w:r w:rsidRPr="00C2045B">
        <w:rPr>
          <w:lang w:val="pl-PL"/>
        </w:rPr>
        <w:t xml:space="preserve">) otwarto 2-kilometrowy </w:t>
      </w:r>
      <w:proofErr w:type="spellStart"/>
      <w:r w:rsidRPr="00C2045B">
        <w:rPr>
          <w:lang w:val="pl-PL"/>
        </w:rPr>
        <w:t>flow-trail</w:t>
      </w:r>
      <w:proofErr w:type="spellEnd"/>
      <w:r w:rsidRPr="00C2045B">
        <w:rPr>
          <w:lang w:val="pl-PL"/>
        </w:rPr>
        <w:t xml:space="preserve"> przystosowany do jazdy na specjalistycznych rowerach. W pobliżu powstaje park ruchu z dostępem bez barier (planowane otwarcie w 2025).</w:t>
      </w:r>
    </w:p>
    <w:p w14:paraId="6FC92F7D" w14:textId="77777777" w:rsidR="001363A1" w:rsidRPr="00C2045B" w:rsidRDefault="00000000">
      <w:pPr>
        <w:rPr>
          <w:lang w:val="pl-PL"/>
        </w:rPr>
      </w:pPr>
      <w:r w:rsidRPr="00C2045B">
        <w:rPr>
          <w:lang w:val="pl-PL"/>
        </w:rPr>
        <w:t>Więcej informacji: https://www.steiermark.com</w:t>
      </w:r>
    </w:p>
    <w:p w14:paraId="142FB6F0" w14:textId="77777777" w:rsidR="001363A1" w:rsidRPr="00C2045B" w:rsidRDefault="001363A1">
      <w:pPr>
        <w:rPr>
          <w:lang w:val="pl-PL"/>
        </w:rPr>
      </w:pPr>
    </w:p>
    <w:p w14:paraId="0589D7A7" w14:textId="77777777" w:rsidR="001363A1" w:rsidRPr="00C2045B" w:rsidRDefault="00000000">
      <w:pPr>
        <w:pStyle w:val="berschrift2"/>
        <w:rPr>
          <w:lang w:val="de-DE"/>
        </w:rPr>
      </w:pPr>
      <w:r w:rsidRPr="00C2045B">
        <w:rPr>
          <w:lang w:val="de-DE"/>
        </w:rPr>
        <w:t xml:space="preserve">Schladming-Dachstein – </w:t>
      </w:r>
      <w:proofErr w:type="spellStart"/>
      <w:r w:rsidRPr="00C2045B">
        <w:rPr>
          <w:lang w:val="de-DE"/>
        </w:rPr>
        <w:t>Bikeland</w:t>
      </w:r>
      <w:proofErr w:type="spellEnd"/>
      <w:r w:rsidRPr="00C2045B">
        <w:rPr>
          <w:lang w:val="de-DE"/>
        </w:rPr>
        <w:t xml:space="preserve"> Heroes i </w:t>
      </w:r>
      <w:proofErr w:type="spellStart"/>
      <w:r w:rsidRPr="00C2045B">
        <w:rPr>
          <w:lang w:val="de-DE"/>
        </w:rPr>
        <w:t>Flowline</w:t>
      </w:r>
      <w:proofErr w:type="spellEnd"/>
    </w:p>
    <w:p w14:paraId="1422D991" w14:textId="77777777" w:rsidR="001363A1" w:rsidRPr="00C2045B" w:rsidRDefault="00000000">
      <w:pPr>
        <w:rPr>
          <w:lang w:val="pl-PL"/>
        </w:rPr>
      </w:pPr>
      <w:r w:rsidRPr="00C2045B">
        <w:rPr>
          <w:lang w:val="pl-PL"/>
        </w:rPr>
        <w:t>Wiosną 2025 rusza rowerowa gra terenowa „</w:t>
      </w:r>
      <w:proofErr w:type="spellStart"/>
      <w:r w:rsidRPr="00C2045B">
        <w:rPr>
          <w:lang w:val="pl-PL"/>
        </w:rPr>
        <w:t>Bikeland</w:t>
      </w:r>
      <w:proofErr w:type="spellEnd"/>
      <w:r w:rsidRPr="00C2045B">
        <w:rPr>
          <w:lang w:val="pl-PL"/>
        </w:rPr>
        <w:t xml:space="preserve"> </w:t>
      </w:r>
      <w:proofErr w:type="spellStart"/>
      <w:r w:rsidRPr="00C2045B">
        <w:rPr>
          <w:lang w:val="pl-PL"/>
        </w:rPr>
        <w:t>Heroes</w:t>
      </w:r>
      <w:proofErr w:type="spellEnd"/>
      <w:r w:rsidRPr="00C2045B">
        <w:rPr>
          <w:lang w:val="pl-PL"/>
        </w:rPr>
        <w:t xml:space="preserve">” (trzy trasy, długość: 1–3 km, także dla dzieci). Pod koniec maja 2025 otwarta zostanie nowa Stadium </w:t>
      </w:r>
      <w:proofErr w:type="spellStart"/>
      <w:r w:rsidRPr="00C2045B">
        <w:rPr>
          <w:lang w:val="pl-PL"/>
        </w:rPr>
        <w:t>Flowline</w:t>
      </w:r>
      <w:proofErr w:type="spellEnd"/>
      <w:r w:rsidRPr="00C2045B">
        <w:rPr>
          <w:lang w:val="pl-PL"/>
        </w:rPr>
        <w:t xml:space="preserve"> – niebieska trasa od szczytu do stadionu </w:t>
      </w:r>
      <w:proofErr w:type="spellStart"/>
      <w:r w:rsidRPr="00C2045B">
        <w:rPr>
          <w:lang w:val="pl-PL"/>
        </w:rPr>
        <w:t>Planai</w:t>
      </w:r>
      <w:proofErr w:type="spellEnd"/>
      <w:r w:rsidRPr="00C2045B">
        <w:rPr>
          <w:lang w:val="pl-PL"/>
        </w:rPr>
        <w:t xml:space="preserve"> (7 km, 1 000 m przewyższenia).</w:t>
      </w:r>
    </w:p>
    <w:p w14:paraId="1801567C" w14:textId="77777777" w:rsidR="001363A1" w:rsidRPr="00C2045B" w:rsidRDefault="00000000">
      <w:pPr>
        <w:rPr>
          <w:lang w:val="pl-PL"/>
        </w:rPr>
      </w:pPr>
      <w:r w:rsidRPr="00C2045B">
        <w:rPr>
          <w:lang w:val="pl-PL"/>
        </w:rPr>
        <w:t>Więcej informacji: https://www.schladming-dachstein.at</w:t>
      </w:r>
    </w:p>
    <w:p w14:paraId="065F9F7A" w14:textId="77777777" w:rsidR="001363A1" w:rsidRPr="00C2045B" w:rsidRDefault="001363A1">
      <w:pPr>
        <w:rPr>
          <w:lang w:val="pl-PL"/>
        </w:rPr>
      </w:pPr>
    </w:p>
    <w:p w14:paraId="1D75C94A" w14:textId="77777777" w:rsidR="001363A1" w:rsidRPr="00C2045B" w:rsidRDefault="00000000">
      <w:pPr>
        <w:pStyle w:val="berschrift2"/>
        <w:rPr>
          <w:lang w:val="pl-PL"/>
        </w:rPr>
      </w:pPr>
      <w:r w:rsidRPr="00C2045B">
        <w:rPr>
          <w:lang w:val="pl-PL"/>
        </w:rPr>
        <w:lastRenderedPageBreak/>
        <w:t xml:space="preserve">Tyrol – </w:t>
      </w:r>
      <w:proofErr w:type="spellStart"/>
      <w:r w:rsidRPr="00C2045B">
        <w:rPr>
          <w:lang w:val="pl-PL"/>
        </w:rPr>
        <w:t>Bike</w:t>
      </w:r>
      <w:proofErr w:type="spellEnd"/>
      <w:r w:rsidRPr="00C2045B">
        <w:rPr>
          <w:lang w:val="pl-PL"/>
        </w:rPr>
        <w:t xml:space="preserve"> Republic </w:t>
      </w:r>
      <w:proofErr w:type="spellStart"/>
      <w:r w:rsidRPr="00C2045B">
        <w:rPr>
          <w:lang w:val="pl-PL"/>
        </w:rPr>
        <w:t>Sölden</w:t>
      </w:r>
      <w:proofErr w:type="spellEnd"/>
    </w:p>
    <w:p w14:paraId="4AB7D7AD" w14:textId="77777777" w:rsidR="001363A1" w:rsidRPr="00C2045B" w:rsidRDefault="00000000">
      <w:pPr>
        <w:rPr>
          <w:lang w:val="pl-PL"/>
        </w:rPr>
      </w:pPr>
      <w:r w:rsidRPr="00C2045B">
        <w:rPr>
          <w:lang w:val="pl-PL"/>
        </w:rPr>
        <w:t xml:space="preserve">Z okazji 10-lecia </w:t>
      </w:r>
      <w:proofErr w:type="spellStart"/>
      <w:r w:rsidRPr="00C2045B">
        <w:rPr>
          <w:lang w:val="pl-PL"/>
        </w:rPr>
        <w:t>Bike</w:t>
      </w:r>
      <w:proofErr w:type="spellEnd"/>
      <w:r w:rsidRPr="00C2045B">
        <w:rPr>
          <w:lang w:val="pl-PL"/>
        </w:rPr>
        <w:t xml:space="preserve"> Republic </w:t>
      </w:r>
      <w:proofErr w:type="spellStart"/>
      <w:r w:rsidRPr="00C2045B">
        <w:rPr>
          <w:lang w:val="pl-PL"/>
        </w:rPr>
        <w:t>Sölden</w:t>
      </w:r>
      <w:proofErr w:type="spellEnd"/>
      <w:r w:rsidRPr="00C2045B">
        <w:rPr>
          <w:lang w:val="pl-PL"/>
        </w:rPr>
        <w:t xml:space="preserve"> udostępnia „</w:t>
      </w:r>
      <w:proofErr w:type="spellStart"/>
      <w:r w:rsidRPr="00C2045B">
        <w:rPr>
          <w:lang w:val="pl-PL"/>
        </w:rPr>
        <w:t>Dirt</w:t>
      </w:r>
      <w:proofErr w:type="spellEnd"/>
      <w:r w:rsidRPr="00C2045B">
        <w:rPr>
          <w:lang w:val="pl-PL"/>
        </w:rPr>
        <w:t xml:space="preserve"> </w:t>
      </w:r>
      <w:proofErr w:type="spellStart"/>
      <w:r w:rsidRPr="00C2045B">
        <w:rPr>
          <w:lang w:val="pl-PL"/>
        </w:rPr>
        <w:t>District</w:t>
      </w:r>
      <w:proofErr w:type="spellEnd"/>
      <w:r w:rsidRPr="00C2045B">
        <w:rPr>
          <w:lang w:val="pl-PL"/>
        </w:rPr>
        <w:t xml:space="preserve">” – teren z </w:t>
      </w:r>
      <w:proofErr w:type="spellStart"/>
      <w:r w:rsidRPr="00C2045B">
        <w:rPr>
          <w:lang w:val="pl-PL"/>
        </w:rPr>
        <w:t>freeride’ową</w:t>
      </w:r>
      <w:proofErr w:type="spellEnd"/>
      <w:r w:rsidRPr="00C2045B">
        <w:rPr>
          <w:lang w:val="pl-PL"/>
        </w:rPr>
        <w:t xml:space="preserve"> i </w:t>
      </w:r>
      <w:proofErr w:type="spellStart"/>
      <w:r w:rsidRPr="00C2045B">
        <w:rPr>
          <w:lang w:val="pl-PL"/>
        </w:rPr>
        <w:t>slopestyle’ową</w:t>
      </w:r>
      <w:proofErr w:type="spellEnd"/>
      <w:r w:rsidRPr="00C2045B">
        <w:rPr>
          <w:lang w:val="pl-PL"/>
        </w:rPr>
        <w:t xml:space="preserve"> linią </w:t>
      </w:r>
      <w:proofErr w:type="spellStart"/>
      <w:r w:rsidRPr="00C2045B">
        <w:rPr>
          <w:lang w:val="pl-PL"/>
        </w:rPr>
        <w:t>Swatch</w:t>
      </w:r>
      <w:proofErr w:type="spellEnd"/>
      <w:r w:rsidRPr="00C2045B">
        <w:rPr>
          <w:lang w:val="pl-PL"/>
        </w:rPr>
        <w:t xml:space="preserve"> </w:t>
      </w:r>
      <w:proofErr w:type="spellStart"/>
      <w:r w:rsidRPr="00C2045B">
        <w:rPr>
          <w:lang w:val="pl-PL"/>
        </w:rPr>
        <w:t>Nines</w:t>
      </w:r>
      <w:proofErr w:type="spellEnd"/>
      <w:r w:rsidRPr="00C2045B">
        <w:rPr>
          <w:lang w:val="pl-PL"/>
        </w:rPr>
        <w:t xml:space="preserve">. </w:t>
      </w:r>
      <w:proofErr w:type="spellStart"/>
      <w:r w:rsidRPr="00C2045B">
        <w:rPr>
          <w:lang w:val="pl-PL"/>
        </w:rPr>
        <w:t>Trail</w:t>
      </w:r>
      <w:proofErr w:type="spellEnd"/>
      <w:r w:rsidRPr="00C2045B">
        <w:rPr>
          <w:lang w:val="pl-PL"/>
        </w:rPr>
        <w:t xml:space="preserve"> „</w:t>
      </w:r>
      <w:proofErr w:type="spellStart"/>
      <w:r w:rsidRPr="00C2045B">
        <w:rPr>
          <w:lang w:val="pl-PL"/>
        </w:rPr>
        <w:t>Bartigs</w:t>
      </w:r>
      <w:proofErr w:type="spellEnd"/>
      <w:r w:rsidRPr="00C2045B">
        <w:rPr>
          <w:lang w:val="pl-PL"/>
        </w:rPr>
        <w:t xml:space="preserve"> </w:t>
      </w:r>
      <w:proofErr w:type="spellStart"/>
      <w:r w:rsidRPr="00C2045B">
        <w:rPr>
          <w:lang w:val="pl-PL"/>
        </w:rPr>
        <w:t>Bödele</w:t>
      </w:r>
      <w:proofErr w:type="spellEnd"/>
      <w:r w:rsidRPr="00C2045B">
        <w:rPr>
          <w:lang w:val="pl-PL"/>
        </w:rPr>
        <w:t>” zostaje przebudowany, by poprawić płynność i frajdę z jazdy.</w:t>
      </w:r>
    </w:p>
    <w:p w14:paraId="09D9DFBE" w14:textId="77777777" w:rsidR="001363A1" w:rsidRPr="00C2045B" w:rsidRDefault="00000000">
      <w:pPr>
        <w:rPr>
          <w:lang w:val="pl-PL"/>
        </w:rPr>
      </w:pPr>
      <w:r w:rsidRPr="00C2045B">
        <w:rPr>
          <w:lang w:val="pl-PL"/>
        </w:rPr>
        <w:t>Więcej informacji: https://www.soelden.com</w:t>
      </w:r>
    </w:p>
    <w:p w14:paraId="066931FA" w14:textId="77777777" w:rsidR="001363A1" w:rsidRPr="00C2045B" w:rsidRDefault="001363A1">
      <w:pPr>
        <w:rPr>
          <w:lang w:val="pl-PL"/>
        </w:rPr>
      </w:pPr>
    </w:p>
    <w:p w14:paraId="0CAEEEE8" w14:textId="77777777" w:rsidR="001363A1" w:rsidRPr="00C2045B" w:rsidRDefault="00000000">
      <w:pPr>
        <w:pStyle w:val="berschrift2"/>
        <w:rPr>
          <w:lang w:val="pl-PL"/>
        </w:rPr>
      </w:pPr>
      <w:r w:rsidRPr="00C2045B">
        <w:rPr>
          <w:lang w:val="pl-PL"/>
        </w:rPr>
        <w:t xml:space="preserve">Tyrol – Rodzinny </w:t>
      </w:r>
      <w:proofErr w:type="spellStart"/>
      <w:r w:rsidRPr="00C2045B">
        <w:rPr>
          <w:lang w:val="pl-PL"/>
        </w:rPr>
        <w:t>Trail</w:t>
      </w:r>
      <w:proofErr w:type="spellEnd"/>
      <w:r w:rsidRPr="00C2045B">
        <w:rPr>
          <w:lang w:val="pl-PL"/>
        </w:rPr>
        <w:t xml:space="preserve"> Park w </w:t>
      </w:r>
      <w:proofErr w:type="spellStart"/>
      <w:r w:rsidRPr="00C2045B">
        <w:rPr>
          <w:lang w:val="pl-PL"/>
        </w:rPr>
        <w:t>Imst</w:t>
      </w:r>
      <w:proofErr w:type="spellEnd"/>
    </w:p>
    <w:p w14:paraId="2E0FFEC4" w14:textId="77777777" w:rsidR="001363A1" w:rsidRPr="00C2045B" w:rsidRDefault="00000000">
      <w:pPr>
        <w:rPr>
          <w:lang w:val="pl-PL"/>
        </w:rPr>
      </w:pPr>
      <w:r w:rsidRPr="00C2045B">
        <w:rPr>
          <w:lang w:val="pl-PL"/>
        </w:rPr>
        <w:t xml:space="preserve">W regionie </w:t>
      </w:r>
      <w:proofErr w:type="spellStart"/>
      <w:r w:rsidRPr="00C2045B">
        <w:rPr>
          <w:lang w:val="pl-PL"/>
        </w:rPr>
        <w:t>Imst</w:t>
      </w:r>
      <w:proofErr w:type="spellEnd"/>
      <w:r w:rsidRPr="00C2045B">
        <w:rPr>
          <w:lang w:val="pl-PL"/>
        </w:rPr>
        <w:t xml:space="preserve"> powstaje przyjazny rodzinom </w:t>
      </w:r>
      <w:proofErr w:type="spellStart"/>
      <w:r w:rsidRPr="00C2045B">
        <w:rPr>
          <w:lang w:val="pl-PL"/>
        </w:rPr>
        <w:t>Trail</w:t>
      </w:r>
      <w:proofErr w:type="spellEnd"/>
      <w:r w:rsidRPr="00C2045B">
        <w:rPr>
          <w:lang w:val="pl-PL"/>
        </w:rPr>
        <w:t xml:space="preserve"> Park z </w:t>
      </w:r>
      <w:proofErr w:type="spellStart"/>
      <w:r w:rsidRPr="00C2045B">
        <w:rPr>
          <w:lang w:val="pl-PL"/>
        </w:rPr>
        <w:t>flow-trailem</w:t>
      </w:r>
      <w:proofErr w:type="spellEnd"/>
      <w:r w:rsidRPr="00C2045B">
        <w:rPr>
          <w:lang w:val="pl-PL"/>
        </w:rPr>
        <w:t xml:space="preserve">, trasą dla dzieci, podjazdem oraz strefą techniczną i mobilnym </w:t>
      </w:r>
      <w:proofErr w:type="spellStart"/>
      <w:r w:rsidRPr="00C2045B">
        <w:rPr>
          <w:lang w:val="pl-PL"/>
        </w:rPr>
        <w:t>pumptrackiem</w:t>
      </w:r>
      <w:proofErr w:type="spellEnd"/>
      <w:r w:rsidRPr="00C2045B">
        <w:rPr>
          <w:lang w:val="pl-PL"/>
        </w:rPr>
        <w:t>.</w:t>
      </w:r>
    </w:p>
    <w:p w14:paraId="36AD7FCB" w14:textId="77777777" w:rsidR="001363A1" w:rsidRPr="00C2045B" w:rsidRDefault="00000000">
      <w:pPr>
        <w:rPr>
          <w:lang w:val="pl-PL"/>
        </w:rPr>
      </w:pPr>
      <w:r w:rsidRPr="00C2045B">
        <w:rPr>
          <w:lang w:val="pl-PL"/>
        </w:rPr>
        <w:t>Więcej informacji: https://www.imst.at</w:t>
      </w:r>
    </w:p>
    <w:p w14:paraId="390C5960" w14:textId="77777777" w:rsidR="001363A1" w:rsidRPr="00C2045B" w:rsidRDefault="001363A1">
      <w:pPr>
        <w:rPr>
          <w:lang w:val="pl-PL"/>
        </w:rPr>
      </w:pPr>
    </w:p>
    <w:p w14:paraId="29CD8E6B" w14:textId="77777777" w:rsidR="001363A1" w:rsidRPr="00C2045B" w:rsidRDefault="00000000">
      <w:pPr>
        <w:pStyle w:val="berschrift2"/>
        <w:rPr>
          <w:lang w:val="pl-PL"/>
        </w:rPr>
      </w:pPr>
      <w:r w:rsidRPr="00C2045B">
        <w:rPr>
          <w:lang w:val="pl-PL"/>
        </w:rPr>
        <w:t xml:space="preserve">Tyrol – </w:t>
      </w:r>
      <w:proofErr w:type="spellStart"/>
      <w:r w:rsidRPr="00C2045B">
        <w:rPr>
          <w:lang w:val="pl-PL"/>
        </w:rPr>
        <w:t>Bettelwurf</w:t>
      </w:r>
      <w:proofErr w:type="spellEnd"/>
      <w:r w:rsidRPr="00C2045B">
        <w:rPr>
          <w:lang w:val="pl-PL"/>
        </w:rPr>
        <w:t xml:space="preserve"> </w:t>
      </w:r>
      <w:proofErr w:type="spellStart"/>
      <w:r w:rsidRPr="00C2045B">
        <w:rPr>
          <w:lang w:val="pl-PL"/>
        </w:rPr>
        <w:t>Bikepark</w:t>
      </w:r>
      <w:proofErr w:type="spellEnd"/>
      <w:r w:rsidRPr="00C2045B">
        <w:rPr>
          <w:lang w:val="pl-PL"/>
        </w:rPr>
        <w:t xml:space="preserve"> (Hall-</w:t>
      </w:r>
      <w:proofErr w:type="spellStart"/>
      <w:r w:rsidRPr="00C2045B">
        <w:rPr>
          <w:lang w:val="pl-PL"/>
        </w:rPr>
        <w:t>Wattens</w:t>
      </w:r>
      <w:proofErr w:type="spellEnd"/>
      <w:r w:rsidRPr="00C2045B">
        <w:rPr>
          <w:lang w:val="pl-PL"/>
        </w:rPr>
        <w:t>)</w:t>
      </w:r>
    </w:p>
    <w:p w14:paraId="4DDD70D8" w14:textId="77777777" w:rsidR="001363A1" w:rsidRPr="00C2045B" w:rsidRDefault="00000000">
      <w:pPr>
        <w:rPr>
          <w:lang w:val="pl-PL"/>
        </w:rPr>
      </w:pPr>
      <w:r w:rsidRPr="00C2045B">
        <w:rPr>
          <w:lang w:val="pl-PL"/>
        </w:rPr>
        <w:t xml:space="preserve">Nowy </w:t>
      </w:r>
      <w:proofErr w:type="spellStart"/>
      <w:r w:rsidRPr="00C2045B">
        <w:rPr>
          <w:lang w:val="pl-PL"/>
        </w:rPr>
        <w:t>bikepark</w:t>
      </w:r>
      <w:proofErr w:type="spellEnd"/>
      <w:r w:rsidRPr="00C2045B">
        <w:rPr>
          <w:lang w:val="pl-PL"/>
        </w:rPr>
        <w:t xml:space="preserve"> w </w:t>
      </w:r>
      <w:proofErr w:type="spellStart"/>
      <w:r w:rsidRPr="00C2045B">
        <w:rPr>
          <w:lang w:val="pl-PL"/>
        </w:rPr>
        <w:t>Gnadenwaldzie</w:t>
      </w:r>
      <w:proofErr w:type="spellEnd"/>
      <w:r w:rsidRPr="00C2045B">
        <w:rPr>
          <w:lang w:val="pl-PL"/>
        </w:rPr>
        <w:t xml:space="preserve"> oferuje teren treningowy z </w:t>
      </w:r>
      <w:proofErr w:type="spellStart"/>
      <w:r w:rsidRPr="00C2045B">
        <w:rPr>
          <w:lang w:val="pl-PL"/>
        </w:rPr>
        <w:t>pumptrackiem</w:t>
      </w:r>
      <w:proofErr w:type="spellEnd"/>
      <w:r w:rsidRPr="00C2045B">
        <w:rPr>
          <w:lang w:val="pl-PL"/>
        </w:rPr>
        <w:t>, elementami równoważnymi i krótkimi trasami – idealny dla początkujących i zaawansowanych.</w:t>
      </w:r>
    </w:p>
    <w:p w14:paraId="433EDD5E" w14:textId="77777777" w:rsidR="001363A1" w:rsidRPr="00C2045B" w:rsidRDefault="00000000">
      <w:pPr>
        <w:rPr>
          <w:lang w:val="pl-PL"/>
        </w:rPr>
      </w:pPr>
      <w:r w:rsidRPr="00C2045B">
        <w:rPr>
          <w:lang w:val="pl-PL"/>
        </w:rPr>
        <w:t>Więcej informacji: https://www.bettelwurfbikepark.at</w:t>
      </w:r>
    </w:p>
    <w:p w14:paraId="5DBF4340" w14:textId="77777777" w:rsidR="001363A1" w:rsidRPr="00C2045B" w:rsidRDefault="001363A1">
      <w:pPr>
        <w:rPr>
          <w:lang w:val="pl-PL"/>
        </w:rPr>
      </w:pPr>
    </w:p>
    <w:p w14:paraId="0D83E1DE" w14:textId="77777777" w:rsidR="001363A1" w:rsidRPr="00C2045B" w:rsidRDefault="00000000">
      <w:pPr>
        <w:pStyle w:val="berschrift2"/>
        <w:rPr>
          <w:lang w:val="pl-PL"/>
        </w:rPr>
      </w:pPr>
      <w:r w:rsidRPr="00C2045B">
        <w:rPr>
          <w:lang w:val="pl-PL"/>
        </w:rPr>
        <w:t xml:space="preserve">Tyrol – </w:t>
      </w:r>
      <w:proofErr w:type="spellStart"/>
      <w:r w:rsidRPr="00C2045B">
        <w:rPr>
          <w:lang w:val="pl-PL"/>
        </w:rPr>
        <w:t>Goldseetrail</w:t>
      </w:r>
      <w:proofErr w:type="spellEnd"/>
      <w:r w:rsidRPr="00C2045B">
        <w:rPr>
          <w:lang w:val="pl-PL"/>
        </w:rPr>
        <w:t xml:space="preserve"> w </w:t>
      </w:r>
      <w:proofErr w:type="spellStart"/>
      <w:r w:rsidRPr="00C2045B">
        <w:rPr>
          <w:lang w:val="pl-PL"/>
        </w:rPr>
        <w:t>Nauders</w:t>
      </w:r>
      <w:proofErr w:type="spellEnd"/>
    </w:p>
    <w:p w14:paraId="177CBF8B" w14:textId="77777777" w:rsidR="001363A1" w:rsidRPr="00C2045B" w:rsidRDefault="00000000">
      <w:pPr>
        <w:rPr>
          <w:lang w:val="pl-PL"/>
        </w:rPr>
      </w:pPr>
      <w:r w:rsidRPr="00C2045B">
        <w:rPr>
          <w:lang w:val="pl-PL"/>
        </w:rPr>
        <w:t xml:space="preserve">Nowy, kilometrowy </w:t>
      </w:r>
      <w:proofErr w:type="spellStart"/>
      <w:r w:rsidRPr="00C2045B">
        <w:rPr>
          <w:lang w:val="pl-PL"/>
        </w:rPr>
        <w:t>trail</w:t>
      </w:r>
      <w:proofErr w:type="spellEnd"/>
      <w:r w:rsidRPr="00C2045B">
        <w:rPr>
          <w:lang w:val="pl-PL"/>
        </w:rPr>
        <w:t xml:space="preserve"> o zróżnicowanym podłożu (kamień, drewno, ziemia) łączy </w:t>
      </w:r>
      <w:proofErr w:type="spellStart"/>
      <w:r w:rsidRPr="00C2045B">
        <w:rPr>
          <w:lang w:val="pl-PL"/>
        </w:rPr>
        <w:t>flow</w:t>
      </w:r>
      <w:proofErr w:type="spellEnd"/>
      <w:r w:rsidRPr="00C2045B">
        <w:rPr>
          <w:lang w:val="pl-PL"/>
        </w:rPr>
        <w:t xml:space="preserve"> z technicznymi wyzwaniami – dostępny od lata 2025.</w:t>
      </w:r>
    </w:p>
    <w:p w14:paraId="27CCEC53" w14:textId="77777777" w:rsidR="001363A1" w:rsidRPr="00C2045B" w:rsidRDefault="00000000">
      <w:pPr>
        <w:rPr>
          <w:lang w:val="pl-PL"/>
        </w:rPr>
      </w:pPr>
      <w:r w:rsidRPr="00C2045B">
        <w:rPr>
          <w:lang w:val="pl-PL"/>
        </w:rPr>
        <w:t>Więcej informacji: https://www.nauders.com</w:t>
      </w:r>
    </w:p>
    <w:p w14:paraId="7B92E1CC" w14:textId="77777777" w:rsidR="001363A1" w:rsidRPr="00C2045B" w:rsidRDefault="001363A1">
      <w:pPr>
        <w:rPr>
          <w:lang w:val="pl-PL"/>
        </w:rPr>
      </w:pPr>
    </w:p>
    <w:p w14:paraId="4CED5169" w14:textId="77777777" w:rsidR="001363A1" w:rsidRPr="00C2045B" w:rsidRDefault="00000000">
      <w:pPr>
        <w:pStyle w:val="berschrift2"/>
        <w:rPr>
          <w:lang w:val="pl-PL"/>
        </w:rPr>
      </w:pPr>
      <w:r w:rsidRPr="00C2045B">
        <w:rPr>
          <w:lang w:val="pl-PL"/>
        </w:rPr>
        <w:t>Tyrol – Trasy transgraniczne w Paznaun-Ischgl</w:t>
      </w:r>
    </w:p>
    <w:p w14:paraId="4758FE30" w14:textId="77777777" w:rsidR="001363A1" w:rsidRPr="00C2045B" w:rsidRDefault="00000000">
      <w:pPr>
        <w:rPr>
          <w:lang w:val="pl-PL"/>
        </w:rPr>
      </w:pPr>
      <w:r w:rsidRPr="00C2045B">
        <w:rPr>
          <w:lang w:val="pl-PL"/>
        </w:rPr>
        <w:t xml:space="preserve">Nowa trasa MTB (30 km) łączy Ischgl z </w:t>
      </w:r>
      <w:proofErr w:type="spellStart"/>
      <w:r w:rsidRPr="00C2045B">
        <w:rPr>
          <w:lang w:val="pl-PL"/>
        </w:rPr>
        <w:t>Ramosch</w:t>
      </w:r>
      <w:proofErr w:type="spellEnd"/>
      <w:r w:rsidRPr="00C2045B">
        <w:rPr>
          <w:lang w:val="pl-PL"/>
        </w:rPr>
        <w:t xml:space="preserve"> w Szwajcarii. </w:t>
      </w:r>
      <w:proofErr w:type="spellStart"/>
      <w:r w:rsidRPr="00C2045B">
        <w:rPr>
          <w:lang w:val="pl-PL"/>
        </w:rPr>
        <w:t>Fimbapass-Marathon</w:t>
      </w:r>
      <w:proofErr w:type="spellEnd"/>
      <w:r w:rsidRPr="00C2045B">
        <w:rPr>
          <w:lang w:val="pl-PL"/>
        </w:rPr>
        <w:t xml:space="preserve"> (80 km) to pętla przez Alpy z powrotem do Ischgl. W </w:t>
      </w:r>
      <w:proofErr w:type="spellStart"/>
      <w:r w:rsidRPr="00C2045B">
        <w:rPr>
          <w:lang w:val="pl-PL"/>
        </w:rPr>
        <w:t>Galtür</w:t>
      </w:r>
      <w:proofErr w:type="spellEnd"/>
      <w:r w:rsidRPr="00C2045B">
        <w:rPr>
          <w:lang w:val="pl-PL"/>
        </w:rPr>
        <w:t xml:space="preserve"> powstaje 1-kilometrowy tor wokół </w:t>
      </w:r>
      <w:proofErr w:type="spellStart"/>
      <w:r w:rsidRPr="00C2045B">
        <w:rPr>
          <w:lang w:val="pl-PL"/>
        </w:rPr>
        <w:t>Faulbrunn</w:t>
      </w:r>
      <w:proofErr w:type="spellEnd"/>
      <w:r w:rsidRPr="00C2045B">
        <w:rPr>
          <w:lang w:val="pl-PL"/>
        </w:rPr>
        <w:t xml:space="preserve"> Alm z trzema trudniejszymi wariantami. Obszar dołącza do sieci </w:t>
      </w:r>
      <w:proofErr w:type="spellStart"/>
      <w:r w:rsidRPr="00C2045B">
        <w:rPr>
          <w:lang w:val="pl-PL"/>
        </w:rPr>
        <w:t>Gravity</w:t>
      </w:r>
      <w:proofErr w:type="spellEnd"/>
      <w:r w:rsidRPr="00C2045B">
        <w:rPr>
          <w:lang w:val="pl-PL"/>
        </w:rPr>
        <w:t xml:space="preserve"> Card.</w:t>
      </w:r>
    </w:p>
    <w:p w14:paraId="3C1C577F" w14:textId="77777777" w:rsidR="001363A1" w:rsidRPr="00C2045B" w:rsidRDefault="00000000">
      <w:pPr>
        <w:rPr>
          <w:lang w:val="pl-PL"/>
        </w:rPr>
      </w:pPr>
      <w:r w:rsidRPr="00C2045B">
        <w:rPr>
          <w:lang w:val="pl-PL"/>
        </w:rPr>
        <w:t>Więcej informacji: https://www.ischgl.com</w:t>
      </w:r>
    </w:p>
    <w:p w14:paraId="265577BC" w14:textId="77777777" w:rsidR="001363A1" w:rsidRPr="00C2045B" w:rsidRDefault="001363A1">
      <w:pPr>
        <w:rPr>
          <w:lang w:val="pl-PL"/>
        </w:rPr>
      </w:pPr>
    </w:p>
    <w:p w14:paraId="37DF1D8C" w14:textId="77777777" w:rsidR="001363A1" w:rsidRPr="00C2045B" w:rsidRDefault="00000000">
      <w:pPr>
        <w:pStyle w:val="berschrift2"/>
        <w:rPr>
          <w:lang w:val="pl-PL"/>
        </w:rPr>
      </w:pPr>
      <w:r w:rsidRPr="00C2045B">
        <w:rPr>
          <w:lang w:val="pl-PL"/>
        </w:rPr>
        <w:t xml:space="preserve">Vorarlberg – 5 nowych tras </w:t>
      </w:r>
      <w:proofErr w:type="spellStart"/>
      <w:r w:rsidRPr="00C2045B">
        <w:rPr>
          <w:lang w:val="pl-PL"/>
        </w:rPr>
        <w:t>gravelowych</w:t>
      </w:r>
      <w:proofErr w:type="spellEnd"/>
    </w:p>
    <w:p w14:paraId="057D4AD2" w14:textId="77777777" w:rsidR="001363A1" w:rsidRPr="00C2045B" w:rsidRDefault="00000000">
      <w:pPr>
        <w:rPr>
          <w:lang w:val="pl-PL"/>
        </w:rPr>
      </w:pPr>
      <w:r w:rsidRPr="00C2045B">
        <w:rPr>
          <w:lang w:val="pl-PL"/>
        </w:rPr>
        <w:t xml:space="preserve">Nowe trasy </w:t>
      </w:r>
      <w:proofErr w:type="spellStart"/>
      <w:r w:rsidRPr="00C2045B">
        <w:rPr>
          <w:lang w:val="pl-PL"/>
        </w:rPr>
        <w:t>gravelowe</w:t>
      </w:r>
      <w:proofErr w:type="spellEnd"/>
      <w:r w:rsidRPr="00C2045B">
        <w:rPr>
          <w:lang w:val="pl-PL"/>
        </w:rPr>
        <w:t xml:space="preserve"> (30–40 km) startują w </w:t>
      </w:r>
      <w:proofErr w:type="spellStart"/>
      <w:r w:rsidRPr="00C2045B">
        <w:rPr>
          <w:lang w:val="pl-PL"/>
        </w:rPr>
        <w:t>Dornbirn</w:t>
      </w:r>
      <w:proofErr w:type="spellEnd"/>
      <w:r w:rsidRPr="00C2045B">
        <w:rPr>
          <w:lang w:val="pl-PL"/>
        </w:rPr>
        <w:t xml:space="preserve">, </w:t>
      </w:r>
      <w:proofErr w:type="spellStart"/>
      <w:r w:rsidRPr="00C2045B">
        <w:rPr>
          <w:lang w:val="pl-PL"/>
        </w:rPr>
        <w:t>Bregenz</w:t>
      </w:r>
      <w:proofErr w:type="spellEnd"/>
      <w:r w:rsidRPr="00C2045B">
        <w:rPr>
          <w:lang w:val="pl-PL"/>
        </w:rPr>
        <w:t xml:space="preserve">, </w:t>
      </w:r>
      <w:proofErr w:type="spellStart"/>
      <w:r w:rsidRPr="00C2045B">
        <w:rPr>
          <w:lang w:val="pl-PL"/>
        </w:rPr>
        <w:t>Feldkirch</w:t>
      </w:r>
      <w:proofErr w:type="spellEnd"/>
      <w:r w:rsidRPr="00C2045B">
        <w:rPr>
          <w:lang w:val="pl-PL"/>
        </w:rPr>
        <w:t xml:space="preserve">, </w:t>
      </w:r>
      <w:proofErr w:type="spellStart"/>
      <w:r w:rsidRPr="00C2045B">
        <w:rPr>
          <w:lang w:val="pl-PL"/>
        </w:rPr>
        <w:t>Bregenzerwald</w:t>
      </w:r>
      <w:proofErr w:type="spellEnd"/>
      <w:r w:rsidRPr="00C2045B">
        <w:rPr>
          <w:lang w:val="pl-PL"/>
        </w:rPr>
        <w:t xml:space="preserve"> i </w:t>
      </w:r>
      <w:proofErr w:type="spellStart"/>
      <w:r w:rsidRPr="00C2045B">
        <w:rPr>
          <w:lang w:val="pl-PL"/>
        </w:rPr>
        <w:t>Bludenz</w:t>
      </w:r>
      <w:proofErr w:type="spellEnd"/>
      <w:r w:rsidRPr="00C2045B">
        <w:rPr>
          <w:lang w:val="pl-PL"/>
        </w:rPr>
        <w:t>. Łagodne nachylenie i 30% odcinków szutrowych – idealne dla początkujących.</w:t>
      </w:r>
    </w:p>
    <w:p w14:paraId="32AC0E4A" w14:textId="77777777" w:rsidR="001363A1" w:rsidRPr="00C2045B" w:rsidRDefault="00000000">
      <w:pPr>
        <w:rPr>
          <w:lang w:val="pl-PL"/>
        </w:rPr>
      </w:pPr>
      <w:r w:rsidRPr="00C2045B">
        <w:rPr>
          <w:lang w:val="pl-PL"/>
        </w:rPr>
        <w:t>Więcej informacji: https://www.vorarlberg.travel</w:t>
      </w:r>
    </w:p>
    <w:p w14:paraId="0DAD08F9" w14:textId="77777777" w:rsidR="001363A1" w:rsidRPr="00C2045B" w:rsidRDefault="001363A1">
      <w:pPr>
        <w:rPr>
          <w:lang w:val="pl-PL"/>
        </w:rPr>
      </w:pPr>
    </w:p>
    <w:p w14:paraId="423DF500" w14:textId="77777777" w:rsidR="001363A1" w:rsidRPr="00C2045B" w:rsidRDefault="00000000">
      <w:pPr>
        <w:pStyle w:val="berschrift2"/>
        <w:rPr>
          <w:lang w:val="pl-PL"/>
        </w:rPr>
      </w:pPr>
      <w:r w:rsidRPr="00C2045B">
        <w:rPr>
          <w:lang w:val="pl-PL"/>
        </w:rPr>
        <w:t xml:space="preserve">Vorarlberg – </w:t>
      </w:r>
      <w:proofErr w:type="spellStart"/>
      <w:r w:rsidRPr="00C2045B">
        <w:rPr>
          <w:lang w:val="pl-PL"/>
        </w:rPr>
        <w:t>Pumptrack</w:t>
      </w:r>
      <w:proofErr w:type="spellEnd"/>
      <w:r w:rsidRPr="00C2045B">
        <w:rPr>
          <w:lang w:val="pl-PL"/>
        </w:rPr>
        <w:t xml:space="preserve"> w </w:t>
      </w:r>
      <w:proofErr w:type="spellStart"/>
      <w:r w:rsidRPr="00C2045B">
        <w:rPr>
          <w:lang w:val="pl-PL"/>
        </w:rPr>
        <w:t>Silvretta</w:t>
      </w:r>
      <w:proofErr w:type="spellEnd"/>
      <w:r w:rsidRPr="00C2045B">
        <w:rPr>
          <w:lang w:val="pl-PL"/>
        </w:rPr>
        <w:t xml:space="preserve"> Park </w:t>
      </w:r>
      <w:proofErr w:type="spellStart"/>
      <w:r w:rsidRPr="00C2045B">
        <w:rPr>
          <w:lang w:val="pl-PL"/>
        </w:rPr>
        <w:t>Montafon</w:t>
      </w:r>
      <w:proofErr w:type="spellEnd"/>
    </w:p>
    <w:p w14:paraId="5DECD1D9" w14:textId="77777777" w:rsidR="001363A1" w:rsidRPr="00C2045B" w:rsidRDefault="00000000">
      <w:pPr>
        <w:rPr>
          <w:lang w:val="pl-PL"/>
        </w:rPr>
      </w:pPr>
      <w:r w:rsidRPr="00C2045B">
        <w:rPr>
          <w:lang w:val="pl-PL"/>
        </w:rPr>
        <w:t xml:space="preserve">Latem 2025 w St. </w:t>
      </w:r>
      <w:proofErr w:type="spellStart"/>
      <w:r w:rsidRPr="00C2045B">
        <w:rPr>
          <w:lang w:val="pl-PL"/>
        </w:rPr>
        <w:t>Gallenkirch</w:t>
      </w:r>
      <w:proofErr w:type="spellEnd"/>
      <w:r w:rsidRPr="00C2045B">
        <w:rPr>
          <w:lang w:val="pl-PL"/>
        </w:rPr>
        <w:t xml:space="preserve"> otwarty zostanie </w:t>
      </w:r>
      <w:proofErr w:type="spellStart"/>
      <w:r w:rsidRPr="00C2045B">
        <w:rPr>
          <w:lang w:val="pl-PL"/>
        </w:rPr>
        <w:t>pumptrack</w:t>
      </w:r>
      <w:proofErr w:type="spellEnd"/>
      <w:r w:rsidRPr="00C2045B">
        <w:rPr>
          <w:lang w:val="pl-PL"/>
        </w:rPr>
        <w:t xml:space="preserve"> dla rowerów, hulajnóg, deskorolek i rolek – idealny dla dzieci i młodzieży.</w:t>
      </w:r>
    </w:p>
    <w:p w14:paraId="613B4B4B" w14:textId="77777777" w:rsidR="001363A1" w:rsidRPr="00C2045B" w:rsidRDefault="00000000">
      <w:pPr>
        <w:rPr>
          <w:lang w:val="pl-PL"/>
        </w:rPr>
      </w:pPr>
      <w:r w:rsidRPr="00C2045B">
        <w:rPr>
          <w:lang w:val="pl-PL"/>
        </w:rPr>
        <w:t>Więcej informacji: https://www.silvretta-montafon.at</w:t>
      </w:r>
    </w:p>
    <w:p w14:paraId="3AC477CE" w14:textId="77777777" w:rsidR="001363A1" w:rsidRPr="00C2045B" w:rsidRDefault="001363A1">
      <w:pPr>
        <w:rPr>
          <w:lang w:val="pl-PL"/>
        </w:rPr>
      </w:pPr>
    </w:p>
    <w:sectPr w:rsidR="001363A1" w:rsidRPr="00C2045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4891696">
    <w:abstractNumId w:val="8"/>
  </w:num>
  <w:num w:numId="2" w16cid:durableId="464667965">
    <w:abstractNumId w:val="6"/>
  </w:num>
  <w:num w:numId="3" w16cid:durableId="480469666">
    <w:abstractNumId w:val="5"/>
  </w:num>
  <w:num w:numId="4" w16cid:durableId="1048920944">
    <w:abstractNumId w:val="4"/>
  </w:num>
  <w:num w:numId="5" w16cid:durableId="1530676046">
    <w:abstractNumId w:val="7"/>
  </w:num>
  <w:num w:numId="6" w16cid:durableId="363016445">
    <w:abstractNumId w:val="3"/>
  </w:num>
  <w:num w:numId="7" w16cid:durableId="386026682">
    <w:abstractNumId w:val="2"/>
  </w:num>
  <w:num w:numId="8" w16cid:durableId="1704555574">
    <w:abstractNumId w:val="1"/>
  </w:num>
  <w:num w:numId="9" w16cid:durableId="211512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63A1"/>
    <w:rsid w:val="0015074B"/>
    <w:rsid w:val="0029639D"/>
    <w:rsid w:val="00326F90"/>
    <w:rsid w:val="00AA1D8D"/>
    <w:rsid w:val="00B47730"/>
    <w:rsid w:val="00C2045B"/>
    <w:rsid w:val="00C330C5"/>
    <w:rsid w:val="00CB0664"/>
    <w:rsid w:val="00FC693F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B1547"/>
  <w14:defaultImageDpi w14:val="300"/>
  <w15:docId w15:val="{4D4CD45C-B60D-4569-8737-04BE75AD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Nasilowska, Ewa</cp:lastModifiedBy>
  <cp:revision>2</cp:revision>
  <dcterms:created xsi:type="dcterms:W3CDTF">2025-06-12T17:41:00Z</dcterms:created>
  <dcterms:modified xsi:type="dcterms:W3CDTF">2025-06-12T17:41:00Z</dcterms:modified>
  <cp:category/>
</cp:coreProperties>
</file>